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1BF7" w14:textId="77777777" w:rsidR="003E0665" w:rsidRDefault="003E0665">
      <w:pPr>
        <w:wordWrap w:val="0"/>
        <w:autoSpaceDE w:val="0"/>
        <w:autoSpaceDN w:val="0"/>
        <w:spacing w:after="185" w:line="14" w:lineRule="exact"/>
      </w:pPr>
    </w:p>
    <w:p w14:paraId="6F7D8800" w14:textId="0471EA40" w:rsidR="003E0665" w:rsidRDefault="00BC12C2">
      <w:pPr>
        <w:wordWrap w:val="0"/>
        <w:autoSpaceDE w:val="0"/>
        <w:autoSpaceDN w:val="0"/>
        <w:spacing w:before="398" w:after="48" w:line="235" w:lineRule="exact"/>
        <w:ind w:left="90"/>
        <w:rPr>
          <w:lang w:eastAsia="zh-TW"/>
        </w:rPr>
      </w:pPr>
      <w:bookmarkStart w:id="0" w:name="_Hlk220679059"/>
      <w:r>
        <w:rPr>
          <w:rFonts w:ascii="KaiTi" w:eastAsia="KaiTi" w:hAnsi="KaiTi"/>
          <w:color w:val="000000"/>
          <w:spacing w:val="-5"/>
          <w:sz w:val="24"/>
          <w:lang w:eastAsia="zh-TW"/>
        </w:rPr>
        <w:t>…………………………………………</w:t>
      </w:r>
      <w:r>
        <w:rPr>
          <w:rFonts w:ascii="KaiTi" w:eastAsia="KaiTi" w:hAnsi="KaiTi"/>
          <w:color w:val="000000"/>
          <w:spacing w:val="-48"/>
          <w:sz w:val="24"/>
          <w:lang w:eastAsia="zh-TW"/>
        </w:rPr>
        <w:t>…</w:t>
      </w:r>
      <w:r w:rsidR="00AF34A7">
        <w:rPr>
          <w:rFonts w:ascii="新細明體" w:eastAsia="新細明體" w:hAnsi="新細明體" w:hint="eastAsia"/>
          <w:color w:val="000000"/>
          <w:spacing w:val="-48"/>
          <w:sz w:val="24"/>
          <w:lang w:eastAsia="zh-TW"/>
        </w:rPr>
        <w:t xml:space="preserve">    </w:t>
      </w:r>
      <w:r>
        <w:rPr>
          <w:rFonts w:ascii="KaiTi" w:eastAsia="KaiTi" w:hAnsi="KaiTi"/>
          <w:color w:val="000000"/>
          <w:spacing w:val="-197"/>
          <w:sz w:val="24"/>
          <w:lang w:eastAsia="zh-TW"/>
        </w:rPr>
        <w:t>…</w:t>
      </w:r>
      <w:r>
        <w:rPr>
          <w:rFonts w:ascii="KaiTi" w:eastAsia="KaiTi" w:hAnsi="KaiTi"/>
          <w:color w:val="000000"/>
          <w:spacing w:val="-5"/>
          <w:sz w:val="24"/>
          <w:lang w:eastAsia="zh-CN"/>
        </w:rPr>
        <w:t>裝</w:t>
      </w:r>
      <w:r>
        <w:rPr>
          <w:rFonts w:ascii="KaiTi" w:eastAsia="KaiTi" w:hAnsi="KaiTi"/>
          <w:color w:val="000000"/>
          <w:spacing w:val="-48"/>
          <w:sz w:val="24"/>
          <w:lang w:eastAsia="zh-TW"/>
        </w:rPr>
        <w:t>…</w:t>
      </w:r>
      <w:r>
        <w:rPr>
          <w:rFonts w:ascii="KaiTi" w:eastAsia="KaiTi" w:hAnsi="KaiTi"/>
          <w:color w:val="000000"/>
          <w:spacing w:val="-197"/>
          <w:sz w:val="24"/>
          <w:lang w:eastAsia="zh-TW"/>
        </w:rPr>
        <w:t>…</w:t>
      </w:r>
      <w:r>
        <w:rPr>
          <w:rFonts w:ascii="KaiTi" w:eastAsia="KaiTi" w:hAnsi="KaiTi"/>
          <w:color w:val="000000"/>
          <w:spacing w:val="-197"/>
          <w:sz w:val="24"/>
          <w:lang w:eastAsia="zh-CN"/>
        </w:rPr>
        <w:t>訂</w:t>
      </w:r>
      <w:r w:rsidR="00AF34A7">
        <w:rPr>
          <w:rFonts w:ascii="新細明體" w:eastAsia="新細明體" w:hAnsi="新細明體" w:hint="eastAsia"/>
          <w:color w:val="000000"/>
          <w:spacing w:val="-197"/>
          <w:sz w:val="24"/>
          <w:lang w:eastAsia="zh-TW"/>
        </w:rPr>
        <w:t xml:space="preserve">   </w:t>
      </w:r>
      <w:r>
        <w:rPr>
          <w:rFonts w:ascii="KaiTi" w:eastAsia="KaiTi" w:hAnsi="KaiTi"/>
          <w:color w:val="000000"/>
          <w:spacing w:val="-5"/>
          <w:sz w:val="24"/>
          <w:lang w:eastAsia="zh-TW"/>
        </w:rPr>
        <w:t>…</w:t>
      </w:r>
      <w:r>
        <w:rPr>
          <w:rFonts w:ascii="KaiTi" w:eastAsia="KaiTi" w:hAnsi="KaiTi"/>
          <w:color w:val="000000"/>
          <w:spacing w:val="-48"/>
          <w:sz w:val="24"/>
          <w:lang w:eastAsia="zh-TW"/>
        </w:rPr>
        <w:t>…</w:t>
      </w:r>
      <w:r>
        <w:rPr>
          <w:rFonts w:ascii="KaiTi" w:eastAsia="KaiTi" w:hAnsi="KaiTi"/>
          <w:color w:val="000000"/>
          <w:spacing w:val="-197"/>
          <w:sz w:val="24"/>
          <w:lang w:eastAsia="zh-CN"/>
        </w:rPr>
        <w:t>線</w:t>
      </w:r>
      <w:r>
        <w:rPr>
          <w:rFonts w:ascii="KaiTi" w:eastAsia="KaiTi" w:hAnsi="KaiTi"/>
          <w:color w:val="000000"/>
          <w:spacing w:val="-5"/>
          <w:sz w:val="24"/>
          <w:lang w:eastAsia="zh-TW"/>
        </w:rPr>
        <w:t>…………………………………………………</w:t>
      </w:r>
      <w:r>
        <w:rPr>
          <w:rFonts w:ascii="KaiTi" w:eastAsia="KaiTi" w:hAnsi="KaiTi"/>
          <w:color w:val="000000"/>
          <w:spacing w:val="-48"/>
          <w:sz w:val="24"/>
          <w:lang w:eastAsia="zh-TW"/>
        </w:rPr>
        <w:t>…</w:t>
      </w:r>
      <w:r>
        <w:rPr>
          <w:rFonts w:ascii="KaiTi" w:eastAsia="KaiTi" w:hAnsi="KaiTi"/>
          <w:color w:val="000000"/>
          <w:spacing w:val="-5"/>
          <w:sz w:val="24"/>
          <w:lang w:eastAsia="zh-TW"/>
        </w:rPr>
        <w:t>……</w:t>
      </w:r>
      <w:r w:rsidR="00AF34A7">
        <w:rPr>
          <w:rFonts w:ascii="新細明體" w:eastAsia="新細明體" w:hAnsi="新細明體"/>
          <w:color w:val="000000"/>
          <w:spacing w:val="-5"/>
          <w:sz w:val="24"/>
          <w:lang w:eastAsia="zh-TW"/>
        </w:rPr>
        <w:t>…</w:t>
      </w:r>
      <w:r>
        <w:rPr>
          <w:rFonts w:ascii="KaiTi" w:eastAsia="KaiTi" w:hAnsi="KaiTi"/>
          <w:color w:val="000000"/>
          <w:spacing w:val="-5"/>
          <w:sz w:val="24"/>
          <w:lang w:eastAsia="zh-TW"/>
        </w:rPr>
        <w:t>…</w:t>
      </w:r>
    </w:p>
    <w:p w14:paraId="3DD76DD3" w14:textId="77777777" w:rsidR="003E0665" w:rsidRPr="00156318" w:rsidRDefault="00BC12C2">
      <w:pPr>
        <w:wordWrap w:val="0"/>
        <w:autoSpaceDE w:val="0"/>
        <w:autoSpaceDN w:val="0"/>
        <w:spacing w:before="97" w:after="16" w:line="432" w:lineRule="exact"/>
        <w:ind w:left="1667"/>
        <w:rPr>
          <w:rFonts w:ascii="標楷體" w:eastAsia="標楷體" w:hAnsi="標楷體"/>
          <w:lang w:eastAsia="zh-TW"/>
        </w:rPr>
      </w:pPr>
      <w:r w:rsidRPr="00156318">
        <w:rPr>
          <w:rFonts w:ascii="標楷體" w:eastAsia="標楷體" w:hAnsi="標楷體"/>
          <w:b/>
          <w:color w:val="000000"/>
          <w:spacing w:val="4"/>
          <w:sz w:val="43"/>
          <w:lang w:eastAsia="zh-CN"/>
        </w:rPr>
        <w:t>臺中市立大業國民中學</w:t>
      </w:r>
      <w:r w:rsidRPr="00156318">
        <w:rPr>
          <w:rFonts w:ascii="標楷體" w:eastAsia="標楷體" w:hAnsi="標楷體"/>
          <w:b/>
          <w:color w:val="000000"/>
          <w:spacing w:val="548"/>
          <w:sz w:val="43"/>
          <w:lang w:eastAsia="zh-TW"/>
        </w:rPr>
        <w:t xml:space="preserve"> </w:t>
      </w:r>
      <w:r w:rsidRPr="00156318">
        <w:rPr>
          <w:rFonts w:ascii="標楷體" w:eastAsia="標楷體" w:hAnsi="標楷體"/>
          <w:b/>
          <w:color w:val="000000"/>
          <w:spacing w:val="4"/>
          <w:sz w:val="43"/>
          <w:lang w:eastAsia="zh-CN"/>
        </w:rPr>
        <w:t>支出憑證黏存單</w:t>
      </w:r>
    </w:p>
    <w:p w14:paraId="0C9CFB04" w14:textId="77777777" w:rsidR="003E0665" w:rsidRDefault="003E0665">
      <w:pPr>
        <w:wordWrap w:val="0"/>
        <w:autoSpaceDE w:val="0"/>
        <w:autoSpaceDN w:val="0"/>
        <w:spacing w:before="18" w:after="0" w:line="14" w:lineRule="exact"/>
        <w:rPr>
          <w:lang w:eastAsia="zh-TW"/>
        </w:rPr>
      </w:pPr>
    </w:p>
    <w:tbl>
      <w:tblPr>
        <w:tblW w:w="0" w:type="auto"/>
        <w:tblInd w:w="69" w:type="dxa"/>
        <w:tblLayout w:type="fixed"/>
        <w:tblLook w:val="04A0" w:firstRow="1" w:lastRow="0" w:firstColumn="1" w:lastColumn="0" w:noHBand="0" w:noVBand="1"/>
      </w:tblPr>
      <w:tblGrid>
        <w:gridCol w:w="662"/>
        <w:gridCol w:w="941"/>
        <w:gridCol w:w="732"/>
        <w:gridCol w:w="1037"/>
        <w:gridCol w:w="1479"/>
        <w:gridCol w:w="538"/>
        <w:gridCol w:w="538"/>
        <w:gridCol w:w="538"/>
        <w:gridCol w:w="538"/>
        <w:gridCol w:w="538"/>
        <w:gridCol w:w="538"/>
        <w:gridCol w:w="538"/>
        <w:gridCol w:w="538"/>
        <w:gridCol w:w="2105"/>
      </w:tblGrid>
      <w:tr w:rsidR="003E0665" w14:paraId="440413A3" w14:textId="77777777">
        <w:trPr>
          <w:trHeight w:hRule="exact" w:val="65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D56873D" w14:textId="77777777" w:rsidR="003E0665" w:rsidRPr="00156318" w:rsidRDefault="00BC12C2">
            <w:pPr>
              <w:wordWrap w:val="0"/>
              <w:autoSpaceDE w:val="0"/>
              <w:autoSpaceDN w:val="0"/>
              <w:spacing w:before="66" w:after="0" w:line="235" w:lineRule="exact"/>
              <w:ind w:left="86"/>
              <w:rPr>
                <w:rFonts w:ascii="標楷體" w:eastAsia="標楷體" w:hAnsi="標楷體"/>
                <w:bCs/>
              </w:rPr>
            </w:pPr>
            <w:r w:rsidRPr="00156318">
              <w:rPr>
                <w:rFonts w:ascii="標楷體" w:eastAsia="標楷體" w:hAnsi="標楷體"/>
                <w:bCs/>
                <w:color w:val="000000"/>
                <w:spacing w:val="-4"/>
                <w:sz w:val="24"/>
                <w:lang w:eastAsia="zh-CN"/>
              </w:rPr>
              <w:t>傳票</w:t>
            </w:r>
          </w:p>
          <w:p w14:paraId="7B8F379A" w14:textId="77777777" w:rsidR="003E0665" w:rsidRPr="00156318" w:rsidRDefault="00BC12C2">
            <w:pPr>
              <w:wordWrap w:val="0"/>
              <w:autoSpaceDE w:val="0"/>
              <w:autoSpaceDN w:val="0"/>
              <w:spacing w:before="69" w:after="0" w:line="235" w:lineRule="exact"/>
              <w:ind w:left="86"/>
              <w:rPr>
                <w:rFonts w:ascii="標楷體" w:eastAsia="標楷體" w:hAnsi="標楷體"/>
              </w:rPr>
            </w:pPr>
            <w:r w:rsidRPr="00156318">
              <w:rPr>
                <w:rFonts w:ascii="標楷體" w:eastAsia="標楷體" w:hAnsi="標楷體"/>
                <w:bCs/>
                <w:color w:val="000000"/>
                <w:spacing w:val="-4"/>
                <w:sz w:val="24"/>
                <w:lang w:eastAsia="zh-CN"/>
              </w:rPr>
              <w:t>編號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055064E" w14:textId="77777777" w:rsidR="003E0665" w:rsidRPr="00156318" w:rsidRDefault="00BC12C2">
            <w:pPr>
              <w:wordWrap w:val="0"/>
              <w:autoSpaceDE w:val="0"/>
              <w:autoSpaceDN w:val="0"/>
              <w:spacing w:before="39" w:after="0" w:line="197" w:lineRule="exact"/>
              <w:ind w:left="70"/>
              <w:rPr>
                <w:rFonts w:ascii="標楷體" w:eastAsia="標楷體" w:hAnsi="標楷體"/>
              </w:rPr>
            </w:pPr>
            <w:r w:rsidRPr="00156318">
              <w:rPr>
                <w:rFonts w:ascii="標楷體" w:eastAsia="標楷體" w:hAnsi="標楷體"/>
                <w:b/>
                <w:color w:val="000000"/>
                <w:sz w:val="20"/>
                <w:lang w:eastAsia="zh-CN"/>
              </w:rPr>
              <w:t>付</w:t>
            </w:r>
            <w:r w:rsidRPr="00156318">
              <w:rPr>
                <w:rFonts w:ascii="標楷體" w:eastAsia="標楷體" w:hAnsi="標楷體"/>
                <w:b/>
                <w:color w:val="000000"/>
                <w:spacing w:val="51"/>
                <w:sz w:val="20"/>
              </w:rPr>
              <w:t xml:space="preserve"> </w:t>
            </w:r>
            <w:r w:rsidRPr="00156318">
              <w:rPr>
                <w:rFonts w:ascii="標楷體" w:eastAsia="標楷體" w:hAnsi="標楷體"/>
                <w:b/>
                <w:color w:val="000000"/>
                <w:sz w:val="20"/>
                <w:lang w:eastAsia="zh-CN"/>
              </w:rPr>
              <w:t>支</w:t>
            </w:r>
            <w:r w:rsidRPr="00156318">
              <w:rPr>
                <w:rFonts w:ascii="標楷體" w:eastAsia="標楷體" w:hAnsi="標楷體"/>
                <w:b/>
                <w:color w:val="000000"/>
                <w:spacing w:val="51"/>
                <w:sz w:val="20"/>
              </w:rPr>
              <w:t xml:space="preserve"> </w:t>
            </w:r>
            <w:r w:rsidRPr="00156318">
              <w:rPr>
                <w:rFonts w:ascii="標楷體" w:eastAsia="標楷體" w:hAnsi="標楷體"/>
                <w:b/>
                <w:color w:val="000000"/>
                <w:spacing w:val="-3"/>
                <w:sz w:val="20"/>
                <w:lang w:eastAsia="zh-CN"/>
              </w:rPr>
              <w:t>轉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8DFC5D1" w14:textId="77777777" w:rsidR="003E0665" w:rsidRPr="00156318" w:rsidRDefault="00BC12C2">
            <w:pPr>
              <w:wordWrap w:val="0"/>
              <w:autoSpaceDE w:val="0"/>
              <w:autoSpaceDN w:val="0"/>
              <w:spacing w:before="66" w:after="0" w:line="235" w:lineRule="exact"/>
              <w:ind w:left="120"/>
              <w:rPr>
                <w:rFonts w:ascii="標楷體" w:eastAsia="標楷體" w:hAnsi="標楷體"/>
                <w:bCs/>
              </w:rPr>
            </w:pPr>
            <w:r w:rsidRPr="00156318">
              <w:rPr>
                <w:rFonts w:ascii="標楷體" w:eastAsia="標楷體" w:hAnsi="標楷體"/>
                <w:bCs/>
                <w:color w:val="000000"/>
                <w:spacing w:val="-4"/>
                <w:sz w:val="24"/>
                <w:lang w:eastAsia="zh-CN"/>
              </w:rPr>
              <w:t>簽證</w:t>
            </w:r>
          </w:p>
          <w:p w14:paraId="5BB4907B" w14:textId="77777777" w:rsidR="003E0665" w:rsidRPr="00156318" w:rsidRDefault="00BC12C2">
            <w:pPr>
              <w:wordWrap w:val="0"/>
              <w:autoSpaceDE w:val="0"/>
              <w:autoSpaceDN w:val="0"/>
              <w:spacing w:before="69" w:after="0" w:line="235" w:lineRule="exact"/>
              <w:ind w:left="120"/>
              <w:rPr>
                <w:rFonts w:ascii="標楷體" w:eastAsia="標楷體" w:hAnsi="標楷體"/>
                <w:bCs/>
              </w:rPr>
            </w:pPr>
            <w:r w:rsidRPr="00156318">
              <w:rPr>
                <w:rFonts w:ascii="標楷體" w:eastAsia="標楷體" w:hAnsi="標楷體"/>
                <w:bCs/>
                <w:color w:val="000000"/>
                <w:spacing w:val="-4"/>
                <w:sz w:val="24"/>
                <w:lang w:eastAsia="zh-CN"/>
              </w:rPr>
              <w:t>編號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917A94F" w14:textId="77777777" w:rsidR="003E0665" w:rsidRPr="00156318" w:rsidRDefault="003E0665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43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BC70162" w14:textId="77777777" w:rsidR="003E0665" w:rsidRPr="00156318" w:rsidRDefault="00BC12C2">
            <w:pPr>
              <w:wordWrap w:val="0"/>
              <w:autoSpaceDE w:val="0"/>
              <w:autoSpaceDN w:val="0"/>
              <w:spacing w:before="207" w:after="0" w:line="235" w:lineRule="exact"/>
              <w:ind w:left="1913"/>
              <w:rPr>
                <w:rFonts w:ascii="標楷體" w:eastAsia="標楷體" w:hAnsi="標楷體"/>
                <w:bCs/>
              </w:rPr>
            </w:pPr>
            <w:r w:rsidRPr="00156318">
              <w:rPr>
                <w:rFonts w:ascii="標楷體" w:eastAsia="標楷體" w:hAnsi="標楷體"/>
                <w:bCs/>
                <w:color w:val="000000"/>
                <w:spacing w:val="-4"/>
                <w:sz w:val="24"/>
                <w:lang w:eastAsia="zh-CN"/>
              </w:rPr>
              <w:t>金額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C8CE397" w14:textId="77777777" w:rsidR="003E0665" w:rsidRPr="00156318" w:rsidRDefault="00BC12C2">
            <w:pPr>
              <w:wordWrap w:val="0"/>
              <w:autoSpaceDE w:val="0"/>
              <w:autoSpaceDN w:val="0"/>
              <w:spacing w:before="210" w:after="0" w:line="235" w:lineRule="exact"/>
              <w:ind w:left="569"/>
              <w:rPr>
                <w:rFonts w:ascii="標楷體" w:eastAsia="標楷體" w:hAnsi="標楷體"/>
                <w:bCs/>
              </w:rPr>
            </w:pPr>
            <w:r w:rsidRPr="00156318">
              <w:rPr>
                <w:rFonts w:ascii="標楷體" w:eastAsia="標楷體" w:hAnsi="標楷體"/>
                <w:bCs/>
                <w:color w:val="000000"/>
                <w:spacing w:val="-3"/>
                <w:sz w:val="24"/>
                <w:lang w:eastAsia="zh-CN"/>
              </w:rPr>
              <w:t>用途說明</w:t>
            </w:r>
          </w:p>
        </w:tc>
      </w:tr>
      <w:tr w:rsidR="003E0665" w14:paraId="0CE74C68" w14:textId="77777777">
        <w:trPr>
          <w:trHeight w:hRule="exact" w:val="692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B7230C0" w14:textId="77777777" w:rsidR="003E0665" w:rsidRDefault="00BC12C2">
            <w:pPr>
              <w:wordWrap w:val="0"/>
              <w:autoSpaceDE w:val="0"/>
              <w:autoSpaceDN w:val="0"/>
              <w:spacing w:before="66" w:after="0" w:line="235" w:lineRule="exact"/>
              <w:ind w:left="89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憑證</w:t>
            </w:r>
          </w:p>
          <w:p w14:paraId="16C51C1B" w14:textId="77777777" w:rsidR="003E0665" w:rsidRDefault="00BC12C2">
            <w:pPr>
              <w:wordWrap w:val="0"/>
              <w:autoSpaceDE w:val="0"/>
              <w:autoSpaceDN w:val="0"/>
              <w:spacing w:before="111" w:after="0" w:line="235" w:lineRule="exact"/>
              <w:ind w:left="89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編號</w:t>
            </w:r>
          </w:p>
        </w:tc>
        <w:tc>
          <w:tcPr>
            <w:tcW w:w="4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2D3F015" w14:textId="77777777" w:rsidR="003E0665" w:rsidRDefault="00BC12C2">
            <w:pPr>
              <w:wordWrap w:val="0"/>
              <w:autoSpaceDE w:val="0"/>
              <w:autoSpaceDN w:val="0"/>
              <w:spacing w:before="229" w:after="0" w:line="235" w:lineRule="exact"/>
              <w:ind w:left="1440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預</w:t>
            </w:r>
            <w:r>
              <w:rPr>
                <w:rFonts w:ascii="Times New Roman" w:eastAsia="Times New Roman" w:hAnsi="Times New Roman"/>
                <w:color w:val="000000"/>
                <w:spacing w:val="58"/>
                <w:sz w:val="24"/>
              </w:rPr>
              <w:t xml:space="preserve"> 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算</w:t>
            </w:r>
            <w:r>
              <w:rPr>
                <w:rFonts w:ascii="Times New Roman" w:eastAsia="Times New Roman" w:hAnsi="Times New Roman"/>
                <w:color w:val="000000"/>
                <w:spacing w:val="58"/>
                <w:sz w:val="24"/>
              </w:rPr>
              <w:t xml:space="preserve"> 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科</w:t>
            </w:r>
            <w:r>
              <w:rPr>
                <w:rFonts w:ascii="Times New Roman" w:eastAsia="Times New Roman" w:hAnsi="Times New Roman"/>
                <w:color w:val="000000"/>
                <w:spacing w:val="58"/>
                <w:sz w:val="24"/>
              </w:rPr>
              <w:t xml:space="preserve"> 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目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7AE18EA" w14:textId="77777777" w:rsidR="003E0665" w:rsidRDefault="00BC12C2">
            <w:pPr>
              <w:wordWrap w:val="0"/>
              <w:autoSpaceDE w:val="0"/>
              <w:autoSpaceDN w:val="0"/>
              <w:spacing w:before="78" w:after="0" w:line="235" w:lineRule="exact"/>
              <w:ind w:left="14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千</w:t>
            </w:r>
          </w:p>
          <w:p w14:paraId="2CFEA732" w14:textId="77777777" w:rsidR="003E0665" w:rsidRDefault="00BC12C2">
            <w:pPr>
              <w:wordWrap w:val="0"/>
              <w:autoSpaceDE w:val="0"/>
              <w:autoSpaceDN w:val="0"/>
              <w:spacing w:before="70" w:after="0" w:line="235" w:lineRule="exact"/>
              <w:ind w:left="14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萬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060E901" w14:textId="77777777" w:rsidR="003E0665" w:rsidRDefault="00BC12C2">
            <w:pPr>
              <w:wordWrap w:val="0"/>
              <w:autoSpaceDE w:val="0"/>
              <w:autoSpaceDN w:val="0"/>
              <w:spacing w:before="78" w:after="0" w:line="235" w:lineRule="exact"/>
              <w:ind w:left="14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百</w:t>
            </w:r>
          </w:p>
          <w:p w14:paraId="60D79BE9" w14:textId="77777777" w:rsidR="003E0665" w:rsidRDefault="00BC12C2">
            <w:pPr>
              <w:wordWrap w:val="0"/>
              <w:autoSpaceDE w:val="0"/>
              <w:autoSpaceDN w:val="0"/>
              <w:spacing w:before="70" w:after="0" w:line="235" w:lineRule="exact"/>
              <w:ind w:left="14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萬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A851D99" w14:textId="77777777" w:rsidR="003E0665" w:rsidRDefault="00BC12C2">
            <w:pPr>
              <w:wordWrap w:val="0"/>
              <w:autoSpaceDE w:val="0"/>
              <w:autoSpaceDN w:val="0"/>
              <w:spacing w:before="78" w:after="0" w:line="235" w:lineRule="exact"/>
              <w:ind w:left="14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十</w:t>
            </w:r>
          </w:p>
          <w:p w14:paraId="6FCD5C42" w14:textId="77777777" w:rsidR="003E0665" w:rsidRDefault="00BC12C2">
            <w:pPr>
              <w:wordWrap w:val="0"/>
              <w:autoSpaceDE w:val="0"/>
              <w:autoSpaceDN w:val="0"/>
              <w:spacing w:before="70" w:after="0" w:line="235" w:lineRule="exact"/>
              <w:ind w:left="14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萬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4593C79" w14:textId="77777777" w:rsidR="003E0665" w:rsidRDefault="00BC12C2">
            <w:pPr>
              <w:wordWrap w:val="0"/>
              <w:autoSpaceDE w:val="0"/>
              <w:autoSpaceDN w:val="0"/>
              <w:spacing w:before="229" w:after="0" w:line="235" w:lineRule="exact"/>
              <w:ind w:left="14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萬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E71C865" w14:textId="77777777" w:rsidR="003E0665" w:rsidRDefault="00BC12C2">
            <w:pPr>
              <w:wordWrap w:val="0"/>
              <w:autoSpaceDE w:val="0"/>
              <w:autoSpaceDN w:val="0"/>
              <w:spacing w:before="229" w:after="0" w:line="235" w:lineRule="exact"/>
              <w:ind w:left="14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千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E21ADBF" w14:textId="77777777" w:rsidR="003E0665" w:rsidRDefault="00BC12C2">
            <w:pPr>
              <w:wordWrap w:val="0"/>
              <w:autoSpaceDE w:val="0"/>
              <w:autoSpaceDN w:val="0"/>
              <w:spacing w:before="229" w:after="0" w:line="235" w:lineRule="exact"/>
              <w:ind w:left="14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百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D13572B" w14:textId="77777777" w:rsidR="003E0665" w:rsidRDefault="00BC12C2">
            <w:pPr>
              <w:wordWrap w:val="0"/>
              <w:autoSpaceDE w:val="0"/>
              <w:autoSpaceDN w:val="0"/>
              <w:spacing w:before="229" w:after="0" w:line="235" w:lineRule="exact"/>
              <w:ind w:left="14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十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A040434" w14:textId="77777777" w:rsidR="003E0665" w:rsidRDefault="00BC12C2">
            <w:pPr>
              <w:wordWrap w:val="0"/>
              <w:autoSpaceDE w:val="0"/>
              <w:autoSpaceDN w:val="0"/>
              <w:spacing w:before="229" w:after="0" w:line="235" w:lineRule="exact"/>
              <w:ind w:left="14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元</w:t>
            </w:r>
          </w:p>
        </w:tc>
        <w:tc>
          <w:tcPr>
            <w:tcW w:w="2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7223B33" w14:textId="202F8606" w:rsidR="003E0665" w:rsidRPr="00156318" w:rsidRDefault="00BC12C2">
            <w:pPr>
              <w:wordWrap w:val="0"/>
              <w:autoSpaceDE w:val="0"/>
              <w:autoSpaceDN w:val="0"/>
              <w:spacing w:before="526" w:after="0" w:line="254" w:lineRule="exact"/>
              <w:ind w:left="91"/>
              <w:rPr>
                <w:rFonts w:ascii="標楷體" w:eastAsia="標楷體" w:hAnsi="標楷體"/>
              </w:rPr>
            </w:pPr>
            <w:r w:rsidRPr="00156318">
              <w:rPr>
                <w:rFonts w:ascii="標楷體" w:eastAsia="標楷體" w:hAnsi="標楷體"/>
                <w:color w:val="000000"/>
                <w:spacing w:val="2"/>
                <w:sz w:val="25"/>
              </w:rPr>
              <w:t>11</w:t>
            </w:r>
            <w:r w:rsidR="00AF34A7" w:rsidRPr="00156318">
              <w:rPr>
                <w:rFonts w:ascii="標楷體" w:eastAsia="標楷體" w:hAnsi="標楷體" w:hint="eastAsia"/>
                <w:color w:val="000000"/>
                <w:spacing w:val="2"/>
                <w:sz w:val="25"/>
                <w:lang w:eastAsia="zh-TW"/>
              </w:rPr>
              <w:t>5</w:t>
            </w:r>
            <w:r w:rsidRPr="00156318">
              <w:rPr>
                <w:rFonts w:ascii="標楷體" w:eastAsia="標楷體" w:hAnsi="標楷體"/>
                <w:color w:val="000000"/>
                <w:spacing w:val="4"/>
                <w:sz w:val="25"/>
                <w:lang w:eastAsia="zh-CN"/>
              </w:rPr>
              <w:t>年健康檢查補</w:t>
            </w:r>
          </w:p>
          <w:p w14:paraId="3745D41E" w14:textId="77777777" w:rsidR="003E0665" w:rsidRDefault="00BC12C2">
            <w:pPr>
              <w:wordWrap w:val="0"/>
              <w:autoSpaceDE w:val="0"/>
              <w:autoSpaceDN w:val="0"/>
              <w:spacing w:before="77" w:after="0" w:line="254" w:lineRule="exact"/>
              <w:ind w:left="792"/>
            </w:pPr>
            <w:r w:rsidRPr="00156318">
              <w:rPr>
                <w:rFonts w:ascii="標楷體" w:eastAsia="標楷體" w:hAnsi="標楷體"/>
                <w:color w:val="000000"/>
                <w:spacing w:val="4"/>
                <w:sz w:val="25"/>
                <w:lang w:eastAsia="zh-CN"/>
              </w:rPr>
              <w:t>助費</w:t>
            </w:r>
          </w:p>
        </w:tc>
      </w:tr>
      <w:tr w:rsidR="003E0665" w14:paraId="2014ED6E" w14:textId="77777777">
        <w:trPr>
          <w:trHeight w:hRule="exact" w:val="943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06AEC87" w14:textId="77777777" w:rsidR="003E0665" w:rsidRDefault="003E0665"/>
        </w:tc>
        <w:tc>
          <w:tcPr>
            <w:tcW w:w="4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100BA1B" w14:textId="77777777" w:rsidR="003E0665" w:rsidRDefault="00BC12C2">
            <w:pPr>
              <w:wordWrap w:val="0"/>
              <w:autoSpaceDE w:val="0"/>
              <w:autoSpaceDN w:val="0"/>
              <w:spacing w:before="39" w:after="0" w:line="235" w:lineRule="exact"/>
              <w:ind w:left="1388"/>
              <w:rPr>
                <w:lang w:eastAsia="zh-TW"/>
              </w:rPr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一般教學計畫</w:t>
            </w:r>
          </w:p>
          <w:p w14:paraId="53F06716" w14:textId="77777777" w:rsidR="003E0665" w:rsidRDefault="00BC12C2">
            <w:pPr>
              <w:wordWrap w:val="0"/>
              <w:autoSpaceDE w:val="0"/>
              <w:autoSpaceDN w:val="0"/>
              <w:spacing w:before="79" w:after="0" w:line="235" w:lineRule="exact"/>
              <w:ind w:left="1623"/>
              <w:rPr>
                <w:lang w:eastAsia="zh-TW"/>
              </w:rPr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用人費用</w:t>
            </w:r>
          </w:p>
          <w:p w14:paraId="48AFA98F" w14:textId="77777777" w:rsidR="003E0665" w:rsidRDefault="00BC12C2">
            <w:pPr>
              <w:wordWrap w:val="0"/>
              <w:autoSpaceDE w:val="0"/>
              <w:autoSpaceDN w:val="0"/>
              <w:spacing w:before="79" w:after="0" w:line="235" w:lineRule="exact"/>
              <w:ind w:left="1330"/>
              <w:rPr>
                <w:lang w:eastAsia="zh-TW"/>
              </w:rPr>
            </w:pPr>
            <w:r>
              <w:rPr>
                <w:rFonts w:ascii="KaiTi" w:eastAsia="KaiTi" w:hAnsi="KaiTi"/>
                <w:color w:val="000000"/>
                <w:spacing w:val="-2"/>
                <w:sz w:val="24"/>
                <w:lang w:eastAsia="zh-TW"/>
              </w:rPr>
              <w:t>183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傷病醫藥費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608A260" w14:textId="77777777" w:rsidR="003E0665" w:rsidRDefault="00BC12C2">
            <w:pPr>
              <w:wordWrap w:val="0"/>
              <w:autoSpaceDE w:val="0"/>
              <w:autoSpaceDN w:val="0"/>
              <w:spacing w:before="356" w:after="0" w:line="235" w:lineRule="exact"/>
              <w:ind w:left="202"/>
            </w:pPr>
            <w:r>
              <w:rPr>
                <w:rFonts w:ascii="KaiTi" w:eastAsia="KaiTi" w:hAnsi="KaiTi"/>
                <w:color w:val="000000"/>
                <w:spacing w:val="-122"/>
                <w:sz w:val="24"/>
              </w:rPr>
              <w:t>×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44A0507" w14:textId="77777777" w:rsidR="003E0665" w:rsidRDefault="00BC12C2">
            <w:pPr>
              <w:wordWrap w:val="0"/>
              <w:autoSpaceDE w:val="0"/>
              <w:autoSpaceDN w:val="0"/>
              <w:spacing w:before="356" w:after="0" w:line="235" w:lineRule="exact"/>
              <w:ind w:left="202"/>
            </w:pPr>
            <w:r>
              <w:rPr>
                <w:rFonts w:ascii="KaiTi" w:eastAsia="KaiTi" w:hAnsi="KaiTi"/>
                <w:color w:val="000000"/>
                <w:spacing w:val="-122"/>
                <w:sz w:val="24"/>
              </w:rPr>
              <w:t>×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6AFDAAD" w14:textId="77777777" w:rsidR="003E0665" w:rsidRDefault="00BC12C2">
            <w:pPr>
              <w:wordWrap w:val="0"/>
              <w:autoSpaceDE w:val="0"/>
              <w:autoSpaceDN w:val="0"/>
              <w:spacing w:before="356" w:after="0" w:line="235" w:lineRule="exact"/>
              <w:ind w:left="202"/>
            </w:pPr>
            <w:r>
              <w:rPr>
                <w:rFonts w:ascii="KaiTi" w:eastAsia="KaiTi" w:hAnsi="KaiTi"/>
                <w:color w:val="000000"/>
                <w:spacing w:val="-122"/>
                <w:sz w:val="24"/>
              </w:rPr>
              <w:t>×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364DF5D" w14:textId="77777777" w:rsidR="003E0665" w:rsidRDefault="00BC12C2">
            <w:pPr>
              <w:wordWrap w:val="0"/>
              <w:autoSpaceDE w:val="0"/>
              <w:autoSpaceDN w:val="0"/>
              <w:spacing w:before="356" w:after="0" w:line="235" w:lineRule="exact"/>
              <w:ind w:left="202"/>
            </w:pPr>
            <w:r>
              <w:rPr>
                <w:rFonts w:ascii="KaiTi" w:eastAsia="KaiTi" w:hAnsi="KaiTi"/>
                <w:color w:val="000000"/>
                <w:spacing w:val="-2"/>
                <w:sz w:val="24"/>
              </w:rPr>
              <w:t>X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FD9B552" w14:textId="77777777" w:rsidR="003E0665" w:rsidRDefault="00BC12C2">
            <w:pPr>
              <w:wordWrap w:val="0"/>
              <w:autoSpaceDE w:val="0"/>
              <w:autoSpaceDN w:val="0"/>
              <w:spacing w:before="356" w:after="0" w:line="235" w:lineRule="exact"/>
              <w:ind w:left="202"/>
            </w:pPr>
            <w:r>
              <w:rPr>
                <w:rFonts w:ascii="KaiTi" w:eastAsia="KaiTi" w:hAnsi="KaiTi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E0DF005" w14:textId="77777777" w:rsidR="003E0665" w:rsidRDefault="00BC12C2">
            <w:pPr>
              <w:wordWrap w:val="0"/>
              <w:autoSpaceDE w:val="0"/>
              <w:autoSpaceDN w:val="0"/>
              <w:spacing w:before="356" w:after="0" w:line="235" w:lineRule="exact"/>
              <w:ind w:left="202"/>
            </w:pPr>
            <w:r>
              <w:rPr>
                <w:rFonts w:ascii="KaiTi" w:eastAsia="KaiTi" w:hAnsi="KaiTi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7BDB294" w14:textId="77777777" w:rsidR="003E0665" w:rsidRDefault="00BC12C2">
            <w:pPr>
              <w:wordWrap w:val="0"/>
              <w:autoSpaceDE w:val="0"/>
              <w:autoSpaceDN w:val="0"/>
              <w:spacing w:before="356" w:after="0" w:line="235" w:lineRule="exact"/>
              <w:ind w:left="202"/>
            </w:pPr>
            <w:r>
              <w:rPr>
                <w:rFonts w:ascii="KaiTi" w:eastAsia="KaiTi" w:hAnsi="KaiTi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378AB89" w14:textId="77777777" w:rsidR="003E0665" w:rsidRDefault="00BC12C2">
            <w:pPr>
              <w:wordWrap w:val="0"/>
              <w:autoSpaceDE w:val="0"/>
              <w:autoSpaceDN w:val="0"/>
              <w:spacing w:before="356" w:after="0" w:line="235" w:lineRule="exact"/>
              <w:ind w:left="202"/>
            </w:pPr>
            <w:r>
              <w:rPr>
                <w:rFonts w:ascii="KaiTi" w:eastAsia="KaiTi" w:hAnsi="KaiTi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7598374" w14:textId="77777777" w:rsidR="003E0665" w:rsidRDefault="003E0665"/>
        </w:tc>
      </w:tr>
      <w:tr w:rsidR="003E0665" w14:paraId="19DE62DB" w14:textId="77777777">
        <w:trPr>
          <w:trHeight w:hRule="exact" w:val="319"/>
        </w:trPr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DE56B34" w14:textId="77777777" w:rsidR="003E0665" w:rsidRDefault="00BC12C2">
            <w:pPr>
              <w:wordWrap w:val="0"/>
              <w:autoSpaceDE w:val="0"/>
              <w:autoSpaceDN w:val="0"/>
              <w:spacing w:before="36" w:after="0" w:line="254" w:lineRule="exact"/>
              <w:ind w:left="413"/>
            </w:pPr>
            <w:r>
              <w:rPr>
                <w:rFonts w:ascii="KaiTi" w:eastAsia="KaiTi" w:hAnsi="KaiTi"/>
                <w:color w:val="000000"/>
                <w:spacing w:val="4"/>
                <w:sz w:val="25"/>
                <w:lang w:eastAsia="zh-CN"/>
              </w:rPr>
              <w:t>申請人</w:t>
            </w: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54E865A" w14:textId="77777777" w:rsidR="003E0665" w:rsidRDefault="00BC12C2">
            <w:pPr>
              <w:wordWrap w:val="0"/>
              <w:autoSpaceDE w:val="0"/>
              <w:autoSpaceDN w:val="0"/>
              <w:spacing w:before="36" w:after="0" w:line="254" w:lineRule="exact"/>
              <w:ind w:left="368"/>
            </w:pPr>
            <w:r>
              <w:rPr>
                <w:rFonts w:ascii="KaiTi" w:eastAsia="KaiTi" w:hAnsi="KaiTi"/>
                <w:color w:val="000000"/>
                <w:spacing w:val="4"/>
                <w:sz w:val="25"/>
                <w:lang w:eastAsia="zh-CN"/>
              </w:rPr>
              <w:t>單位主管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0850A14" w14:textId="77777777" w:rsidR="003E0665" w:rsidRDefault="00BC12C2">
            <w:pPr>
              <w:wordWrap w:val="0"/>
              <w:autoSpaceDE w:val="0"/>
              <w:autoSpaceDN w:val="0"/>
              <w:spacing w:before="36" w:after="0" w:line="254" w:lineRule="exact"/>
              <w:ind w:left="620"/>
            </w:pPr>
            <w:r>
              <w:rPr>
                <w:rFonts w:ascii="KaiTi" w:eastAsia="KaiTi" w:hAnsi="KaiTi"/>
                <w:color w:val="000000"/>
                <w:spacing w:val="4"/>
                <w:sz w:val="25"/>
                <w:lang w:eastAsia="zh-CN"/>
              </w:rPr>
              <w:t>人事室</w:t>
            </w:r>
          </w:p>
        </w:tc>
        <w:tc>
          <w:tcPr>
            <w:tcW w:w="1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AE083DF" w14:textId="77777777" w:rsidR="003E0665" w:rsidRDefault="00BC12C2">
            <w:pPr>
              <w:wordWrap w:val="0"/>
              <w:autoSpaceDE w:val="0"/>
              <w:autoSpaceDN w:val="0"/>
              <w:spacing w:before="42" w:after="0" w:line="235" w:lineRule="exact"/>
              <w:ind w:left="41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所得</w:t>
            </w:r>
            <w:r>
              <w:rPr>
                <w:rFonts w:ascii="KaiTi" w:eastAsia="KaiTi" w:hAnsi="KaiTi"/>
                <w:color w:val="000000"/>
                <w:spacing w:val="-2"/>
                <w:sz w:val="24"/>
              </w:rPr>
              <w:t>/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健保登記</w:t>
            </w:r>
          </w:p>
        </w:tc>
        <w:tc>
          <w:tcPr>
            <w:tcW w:w="21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22FDD59" w14:textId="77777777" w:rsidR="003E0665" w:rsidRDefault="00BC12C2">
            <w:pPr>
              <w:wordWrap w:val="0"/>
              <w:autoSpaceDE w:val="0"/>
              <w:autoSpaceDN w:val="0"/>
              <w:spacing w:before="36" w:after="0" w:line="254" w:lineRule="exact"/>
              <w:ind w:left="686"/>
            </w:pPr>
            <w:r>
              <w:rPr>
                <w:rFonts w:ascii="KaiTi" w:eastAsia="KaiTi" w:hAnsi="KaiTi"/>
                <w:color w:val="000000"/>
                <w:spacing w:val="4"/>
                <w:sz w:val="25"/>
                <w:lang w:eastAsia="zh-CN"/>
              </w:rPr>
              <w:t>會計室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14B8949" w14:textId="77777777" w:rsidR="003E0665" w:rsidRDefault="00BC12C2">
            <w:pPr>
              <w:wordWrap w:val="0"/>
              <w:autoSpaceDE w:val="0"/>
              <w:autoSpaceDN w:val="0"/>
              <w:spacing w:before="36" w:after="0" w:line="254" w:lineRule="exact"/>
              <w:ind w:left="535"/>
            </w:pPr>
            <w:r>
              <w:rPr>
                <w:rFonts w:ascii="KaiTi" w:eastAsia="KaiTi" w:hAnsi="KaiTi"/>
                <w:color w:val="000000"/>
                <w:spacing w:val="4"/>
                <w:sz w:val="25"/>
                <w:lang w:eastAsia="zh-CN"/>
              </w:rPr>
              <w:t>校</w:t>
            </w:r>
            <w:r>
              <w:rPr>
                <w:rFonts w:ascii="Times New Roman" w:eastAsia="Times New Roman" w:hAnsi="Times New Roman"/>
                <w:color w:val="000000"/>
                <w:spacing w:val="446"/>
                <w:sz w:val="25"/>
              </w:rPr>
              <w:t xml:space="preserve"> </w:t>
            </w:r>
            <w:r>
              <w:rPr>
                <w:rFonts w:ascii="KaiTi" w:eastAsia="KaiTi" w:hAnsi="KaiTi"/>
                <w:color w:val="000000"/>
                <w:spacing w:val="4"/>
                <w:sz w:val="25"/>
                <w:lang w:eastAsia="zh-CN"/>
              </w:rPr>
              <w:t>長</w:t>
            </w:r>
          </w:p>
        </w:tc>
      </w:tr>
      <w:tr w:rsidR="003E0665" w14:paraId="671017A1" w14:textId="77777777">
        <w:trPr>
          <w:trHeight w:hRule="exact" w:val="835"/>
        </w:trPr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3831AEB" w14:textId="77777777" w:rsidR="003E0665" w:rsidRDefault="003E0665"/>
        </w:tc>
        <w:tc>
          <w:tcPr>
            <w:tcW w:w="1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7AC550E" w14:textId="77777777" w:rsidR="003E0665" w:rsidRDefault="003E0665"/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947CFF5" w14:textId="77777777" w:rsidR="003E0665" w:rsidRDefault="003E0665"/>
        </w:tc>
        <w:tc>
          <w:tcPr>
            <w:tcW w:w="1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301A3A0" w14:textId="77777777" w:rsidR="003E0665" w:rsidRDefault="003E0665"/>
        </w:tc>
        <w:tc>
          <w:tcPr>
            <w:tcW w:w="21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0EEFEC1" w14:textId="77777777" w:rsidR="003E0665" w:rsidRDefault="003E0665"/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BAFEC7C" w14:textId="77777777" w:rsidR="003E0665" w:rsidRDefault="003E0665"/>
        </w:tc>
      </w:tr>
    </w:tbl>
    <w:p w14:paraId="6F67595F" w14:textId="614AAE3B" w:rsidR="003E0665" w:rsidRDefault="00BC12C2">
      <w:pPr>
        <w:wordWrap w:val="0"/>
        <w:autoSpaceDE w:val="0"/>
        <w:autoSpaceDN w:val="0"/>
        <w:spacing w:before="188" w:after="84" w:line="235" w:lineRule="exact"/>
        <w:ind w:left="2570"/>
        <w:rPr>
          <w:lang w:eastAsia="zh-TW"/>
        </w:rPr>
      </w:pPr>
      <w:r>
        <w:rPr>
          <w:rFonts w:ascii="KaiTi" w:eastAsia="KaiTi" w:hAnsi="KaiTi"/>
          <w:color w:val="000000"/>
          <w:spacing w:val="-5"/>
          <w:sz w:val="24"/>
          <w:lang w:eastAsia="zh-CN"/>
        </w:rPr>
        <w:t>壹中市立大業國民中學</w:t>
      </w:r>
      <w:r>
        <w:rPr>
          <w:rFonts w:ascii="KaiTi" w:eastAsia="KaiTi" w:hAnsi="KaiTi"/>
          <w:color w:val="000000"/>
          <w:spacing w:val="-2"/>
          <w:sz w:val="24"/>
          <w:lang w:eastAsia="zh-TW"/>
        </w:rPr>
        <w:t>11</w:t>
      </w:r>
      <w:r w:rsidR="00AF34A7">
        <w:rPr>
          <w:rFonts w:ascii="新細明體" w:eastAsia="新細明體" w:hAnsi="新細明體" w:hint="eastAsia"/>
          <w:color w:val="000000"/>
          <w:spacing w:val="-2"/>
          <w:sz w:val="24"/>
          <w:lang w:eastAsia="zh-TW"/>
        </w:rPr>
        <w:t>5</w:t>
      </w:r>
      <w:r>
        <w:rPr>
          <w:rFonts w:ascii="KaiTi" w:eastAsia="KaiTi" w:hAnsi="KaiTi"/>
          <w:color w:val="000000"/>
          <w:spacing w:val="-5"/>
          <w:sz w:val="24"/>
          <w:lang w:eastAsia="zh-CN"/>
        </w:rPr>
        <w:t>年公教人員健康檢查補助費申請表</w:t>
      </w:r>
    </w:p>
    <w:p w14:paraId="6ADC8234" w14:textId="77777777" w:rsidR="003E0665" w:rsidRDefault="003E0665">
      <w:pPr>
        <w:wordWrap w:val="0"/>
        <w:autoSpaceDE w:val="0"/>
        <w:autoSpaceDN w:val="0"/>
        <w:spacing w:before="155" w:after="0" w:line="14" w:lineRule="exact"/>
        <w:rPr>
          <w:lang w:eastAsia="zh-TW"/>
        </w:rPr>
      </w:pPr>
    </w:p>
    <w:tbl>
      <w:tblPr>
        <w:tblW w:w="0" w:type="auto"/>
        <w:tblInd w:w="69" w:type="dxa"/>
        <w:tblLayout w:type="fixed"/>
        <w:tblLook w:val="04A0" w:firstRow="1" w:lastRow="0" w:firstColumn="1" w:lastColumn="0" w:noHBand="0" w:noVBand="1"/>
      </w:tblPr>
      <w:tblGrid>
        <w:gridCol w:w="662"/>
        <w:gridCol w:w="941"/>
        <w:gridCol w:w="1599"/>
        <w:gridCol w:w="1649"/>
        <w:gridCol w:w="760"/>
        <w:gridCol w:w="1391"/>
        <w:gridCol w:w="1076"/>
        <w:gridCol w:w="3180"/>
      </w:tblGrid>
      <w:tr w:rsidR="003E0665" w14:paraId="408F75FE" w14:textId="77777777">
        <w:trPr>
          <w:trHeight w:hRule="exact" w:val="500"/>
        </w:trPr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87BE5ED" w14:textId="77777777" w:rsidR="003E0665" w:rsidRDefault="00BC12C2">
            <w:pPr>
              <w:wordWrap w:val="0"/>
              <w:autoSpaceDE w:val="0"/>
              <w:autoSpaceDN w:val="0"/>
              <w:spacing w:before="134" w:after="0" w:line="235" w:lineRule="exact"/>
              <w:ind w:left="21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申請人姓名</w:t>
            </w:r>
          </w:p>
        </w:tc>
        <w:tc>
          <w:tcPr>
            <w:tcW w:w="3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4307144" w14:textId="77777777" w:rsidR="003E0665" w:rsidRDefault="003E0665"/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1761213" w14:textId="77777777" w:rsidR="003E0665" w:rsidRDefault="00BC12C2">
            <w:pPr>
              <w:wordWrap w:val="0"/>
              <w:autoSpaceDE w:val="0"/>
              <w:autoSpaceDN w:val="0"/>
              <w:spacing w:before="134" w:after="0" w:line="235" w:lineRule="exact"/>
              <w:ind w:left="605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出生日期</w:t>
            </w: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9A02A9B" w14:textId="77777777" w:rsidR="003E0665" w:rsidRDefault="003E0665"/>
        </w:tc>
      </w:tr>
      <w:tr w:rsidR="003E0665" w14:paraId="3D48BD7E" w14:textId="77777777">
        <w:trPr>
          <w:trHeight w:hRule="exact" w:val="650"/>
        </w:trPr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AAE6A83" w14:textId="77777777" w:rsidR="003E0665" w:rsidRDefault="00BC12C2">
            <w:pPr>
              <w:wordWrap w:val="0"/>
              <w:autoSpaceDE w:val="0"/>
              <w:autoSpaceDN w:val="0"/>
              <w:spacing w:before="56" w:after="0" w:line="235" w:lineRule="exact"/>
              <w:ind w:left="32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服務單位</w:t>
            </w:r>
          </w:p>
          <w:p w14:paraId="70390A3D" w14:textId="77777777" w:rsidR="003E0665" w:rsidRDefault="00BC12C2">
            <w:pPr>
              <w:wordWrap w:val="0"/>
              <w:autoSpaceDE w:val="0"/>
              <w:autoSpaceDN w:val="0"/>
              <w:spacing w:before="69" w:after="0" w:line="235" w:lineRule="exact"/>
              <w:ind w:left="442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及職稱</w:t>
            </w:r>
          </w:p>
        </w:tc>
        <w:tc>
          <w:tcPr>
            <w:tcW w:w="3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74AC084" w14:textId="77777777" w:rsidR="003E0665" w:rsidRDefault="003E0665"/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9C8799E" w14:textId="77777777" w:rsidR="003E0665" w:rsidRDefault="00BC12C2">
            <w:pPr>
              <w:wordWrap w:val="0"/>
              <w:autoSpaceDE w:val="0"/>
              <w:autoSpaceDN w:val="0"/>
              <w:spacing w:before="207" w:after="0" w:line="235" w:lineRule="exact"/>
              <w:ind w:left="605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身分證號</w:t>
            </w: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AEE914B" w14:textId="77777777" w:rsidR="003E0665" w:rsidRDefault="003E0665"/>
        </w:tc>
      </w:tr>
      <w:tr w:rsidR="003E0665" w14:paraId="0386A59C" w14:textId="77777777">
        <w:trPr>
          <w:trHeight w:hRule="exact" w:val="444"/>
        </w:trPr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A9A5D0C" w14:textId="77777777" w:rsidR="003E0665" w:rsidRDefault="00BC12C2">
            <w:pPr>
              <w:wordWrap w:val="0"/>
              <w:autoSpaceDE w:val="0"/>
              <w:autoSpaceDN w:val="0"/>
              <w:spacing w:before="104" w:after="0" w:line="235" w:lineRule="exact"/>
              <w:ind w:left="331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檢查地點</w:t>
            </w:r>
          </w:p>
        </w:tc>
        <w:tc>
          <w:tcPr>
            <w:tcW w:w="3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EF059C4" w14:textId="77777777" w:rsidR="003E0665" w:rsidRDefault="003E0665"/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5B0AE2F" w14:textId="77777777" w:rsidR="003E0665" w:rsidRDefault="00BC12C2">
            <w:pPr>
              <w:wordWrap w:val="0"/>
              <w:autoSpaceDE w:val="0"/>
              <w:autoSpaceDN w:val="0"/>
              <w:spacing w:before="104" w:after="0" w:line="235" w:lineRule="exact"/>
              <w:ind w:left="605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檢查日期</w:t>
            </w: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6173630" w14:textId="77777777" w:rsidR="003E0665" w:rsidRDefault="00BC12C2">
            <w:pPr>
              <w:wordWrap w:val="0"/>
              <w:autoSpaceDE w:val="0"/>
              <w:autoSpaceDN w:val="0"/>
              <w:spacing w:before="107" w:after="0" w:line="235" w:lineRule="exact"/>
              <w:ind w:left="1121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年</w:t>
            </w:r>
            <w:r>
              <w:rPr>
                <w:rFonts w:ascii="Times New Roman" w:eastAsia="Times New Roman" w:hAnsi="Times New Roman"/>
                <w:color w:val="000000"/>
                <w:spacing w:val="646"/>
                <w:sz w:val="24"/>
              </w:rPr>
              <w:t xml:space="preserve"> 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月</w:t>
            </w:r>
            <w:r>
              <w:rPr>
                <w:rFonts w:ascii="Times New Roman" w:eastAsia="Times New Roman" w:hAnsi="Times New Roman"/>
                <w:color w:val="000000"/>
                <w:spacing w:val="646"/>
                <w:sz w:val="24"/>
              </w:rPr>
              <w:t xml:space="preserve"> 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日</w:t>
            </w:r>
          </w:p>
        </w:tc>
      </w:tr>
      <w:tr w:rsidR="003E0665" w14:paraId="53F7A80D" w14:textId="77777777">
        <w:trPr>
          <w:trHeight w:hRule="exact" w:val="499"/>
        </w:trPr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F8C00CD" w14:textId="77777777" w:rsidR="003E0665" w:rsidRDefault="00BC12C2">
            <w:pPr>
              <w:wordWrap w:val="0"/>
              <w:autoSpaceDE w:val="0"/>
              <w:autoSpaceDN w:val="0"/>
              <w:spacing w:before="133" w:after="0" w:line="235" w:lineRule="exact"/>
              <w:ind w:left="96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申請補助金額</w:t>
            </w:r>
          </w:p>
        </w:tc>
        <w:tc>
          <w:tcPr>
            <w:tcW w:w="9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9079BFB" w14:textId="77777777" w:rsidR="003E0665" w:rsidRDefault="00BC12C2">
            <w:pPr>
              <w:wordWrap w:val="0"/>
              <w:autoSpaceDE w:val="0"/>
              <w:autoSpaceDN w:val="0"/>
              <w:spacing w:before="133" w:after="0" w:line="235" w:lineRule="exact"/>
              <w:ind w:left="31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新台幣</w:t>
            </w:r>
            <w:r>
              <w:rPr>
                <w:rFonts w:ascii="KaiTi" w:eastAsia="KaiTi" w:hAnsi="KaiTi"/>
                <w:color w:val="000000"/>
                <w:spacing w:val="-2"/>
                <w:sz w:val="24"/>
              </w:rPr>
              <w:t>: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肆仟伍佰元整</w:t>
            </w:r>
          </w:p>
        </w:tc>
      </w:tr>
      <w:tr w:rsidR="003E0665" w14:paraId="646D789C" w14:textId="77777777">
        <w:trPr>
          <w:trHeight w:hRule="exact" w:val="499"/>
        </w:trPr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EF6D995" w14:textId="77777777" w:rsidR="003E0665" w:rsidRDefault="00BC12C2">
            <w:pPr>
              <w:wordWrap w:val="0"/>
              <w:autoSpaceDE w:val="0"/>
              <w:autoSpaceDN w:val="0"/>
              <w:spacing w:before="133" w:after="0" w:line="235" w:lineRule="exact"/>
              <w:ind w:left="96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核准補助金額</w:t>
            </w:r>
          </w:p>
        </w:tc>
        <w:tc>
          <w:tcPr>
            <w:tcW w:w="9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F060152" w14:textId="77777777" w:rsidR="003E0665" w:rsidRDefault="00BC12C2">
            <w:pPr>
              <w:wordWrap w:val="0"/>
              <w:autoSpaceDE w:val="0"/>
              <w:autoSpaceDN w:val="0"/>
              <w:spacing w:before="133" w:after="0" w:line="235" w:lineRule="exact"/>
              <w:ind w:left="31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新台幣</w:t>
            </w:r>
            <w:r>
              <w:rPr>
                <w:rFonts w:ascii="KaiTi" w:eastAsia="KaiTi" w:hAnsi="KaiTi"/>
                <w:color w:val="000000"/>
                <w:spacing w:val="-2"/>
                <w:sz w:val="24"/>
              </w:rPr>
              <w:t>: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肆仟伍佰元整</w:t>
            </w:r>
          </w:p>
        </w:tc>
      </w:tr>
      <w:tr w:rsidR="003E0665" w14:paraId="089C010D" w14:textId="77777777">
        <w:trPr>
          <w:trHeight w:hRule="exact" w:val="915"/>
        </w:trPr>
        <w:tc>
          <w:tcPr>
            <w:tcW w:w="112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6B8DFFF" w14:textId="312CD345" w:rsidR="003E0665" w:rsidRDefault="00BC12C2">
            <w:pPr>
              <w:wordWrap w:val="0"/>
              <w:autoSpaceDE w:val="0"/>
              <w:autoSpaceDN w:val="0"/>
              <w:spacing w:before="90" w:after="0" w:line="235" w:lineRule="exact"/>
              <w:ind w:left="3159"/>
              <w:rPr>
                <w:lang w:eastAsia="zh-TW"/>
              </w:rPr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醫</w:t>
            </w:r>
            <w:r w:rsidR="00AF34A7" w:rsidRPr="00AF34A7">
              <w:rPr>
                <w:rFonts w:ascii="KaiTi" w:eastAsia="KaiTi" w:hAnsi="KaiTi" w:hint="eastAsia"/>
                <w:color w:val="000000"/>
                <w:spacing w:val="-5"/>
                <w:sz w:val="24"/>
                <w:lang w:eastAsia="zh-CN"/>
              </w:rPr>
              <w:t>療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院</w:t>
            </w:r>
            <w:r w:rsidR="00AF34A7" w:rsidRPr="00AF34A7">
              <w:rPr>
                <w:rFonts w:ascii="KaiTi" w:eastAsia="KaiTi" w:hAnsi="KaiTi" w:hint="eastAsia"/>
                <w:color w:val="000000"/>
                <w:spacing w:val="-5"/>
                <w:sz w:val="24"/>
                <w:lang w:eastAsia="zh-CN"/>
              </w:rPr>
              <w:t>所機構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收費單據正本黏貼處</w:t>
            </w:r>
            <w:r>
              <w:rPr>
                <w:rFonts w:ascii="KaiTi" w:eastAsia="KaiTi" w:hAnsi="KaiTi"/>
                <w:color w:val="000000"/>
                <w:spacing w:val="-2"/>
                <w:sz w:val="24"/>
                <w:lang w:eastAsia="zh-TW"/>
              </w:rPr>
              <w:t>(</w:t>
            </w: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需有健康檢查之註記</w:t>
            </w:r>
            <w:r>
              <w:rPr>
                <w:rFonts w:ascii="KaiTi" w:eastAsia="KaiTi" w:hAnsi="KaiTi"/>
                <w:color w:val="000000"/>
                <w:spacing w:val="-2"/>
                <w:sz w:val="24"/>
                <w:lang w:eastAsia="zh-TW"/>
              </w:rPr>
              <w:t>)</w:t>
            </w:r>
          </w:p>
          <w:p w14:paraId="0D7625FD" w14:textId="77777777" w:rsidR="003E0665" w:rsidRDefault="00BC12C2">
            <w:pPr>
              <w:wordWrap w:val="0"/>
              <w:autoSpaceDE w:val="0"/>
              <w:autoSpaceDN w:val="0"/>
              <w:spacing w:before="223" w:after="0" w:line="235" w:lineRule="exact"/>
              <w:ind w:left="218"/>
            </w:pPr>
            <w:r>
              <w:rPr>
                <w:rFonts w:ascii="KaiTi" w:eastAsia="KaiTi" w:hAnsi="KaiTi"/>
                <w:color w:val="000000"/>
                <w:spacing w:val="-2"/>
                <w:sz w:val="24"/>
              </w:rPr>
              <w:t>---------------------------------------------------------------------------------------------</w:t>
            </w:r>
          </w:p>
        </w:tc>
      </w:tr>
      <w:tr w:rsidR="003E0665" w14:paraId="526C26C0" w14:textId="77777777">
        <w:trPr>
          <w:trHeight w:hRule="exact" w:val="3457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3E114A8" w14:textId="77777777" w:rsidR="003E0665" w:rsidRPr="00156318" w:rsidRDefault="00BC12C2">
            <w:pPr>
              <w:wordWrap w:val="0"/>
              <w:autoSpaceDE w:val="0"/>
              <w:autoSpaceDN w:val="0"/>
              <w:spacing w:before="50" w:after="0" w:line="254" w:lineRule="exact"/>
              <w:ind w:left="194"/>
              <w:rPr>
                <w:rFonts w:ascii="標楷體" w:eastAsia="標楷體" w:hAnsi="標楷體"/>
              </w:rPr>
            </w:pPr>
            <w:r w:rsidRPr="00156318">
              <w:rPr>
                <w:rFonts w:ascii="標楷體" w:eastAsia="標楷體" w:hAnsi="標楷體"/>
                <w:b/>
                <w:color w:val="000000"/>
                <w:spacing w:val="4"/>
                <w:sz w:val="25"/>
                <w:lang w:eastAsia="zh-CN"/>
              </w:rPr>
              <w:t>注</w:t>
            </w:r>
          </w:p>
          <w:p w14:paraId="4CE24F11" w14:textId="77777777" w:rsidR="003E0665" w:rsidRPr="00156318" w:rsidRDefault="00BC12C2">
            <w:pPr>
              <w:wordWrap w:val="0"/>
              <w:autoSpaceDE w:val="0"/>
              <w:autoSpaceDN w:val="0"/>
              <w:spacing w:before="780" w:after="0" w:line="254" w:lineRule="exact"/>
              <w:ind w:left="194"/>
              <w:rPr>
                <w:rFonts w:ascii="標楷體" w:eastAsia="標楷體" w:hAnsi="標楷體"/>
              </w:rPr>
            </w:pPr>
            <w:r w:rsidRPr="00156318">
              <w:rPr>
                <w:rFonts w:ascii="標楷體" w:eastAsia="標楷體" w:hAnsi="標楷體"/>
                <w:b/>
                <w:color w:val="000000"/>
                <w:spacing w:val="4"/>
                <w:sz w:val="25"/>
                <w:lang w:eastAsia="zh-CN"/>
              </w:rPr>
              <w:t>意</w:t>
            </w:r>
          </w:p>
          <w:p w14:paraId="21001772" w14:textId="77777777" w:rsidR="003E0665" w:rsidRPr="00156318" w:rsidRDefault="00BC12C2">
            <w:pPr>
              <w:wordWrap w:val="0"/>
              <w:autoSpaceDE w:val="0"/>
              <w:autoSpaceDN w:val="0"/>
              <w:spacing w:before="780" w:after="0" w:line="254" w:lineRule="exact"/>
              <w:ind w:left="194"/>
              <w:rPr>
                <w:rFonts w:ascii="標楷體" w:eastAsia="標楷體" w:hAnsi="標楷體"/>
              </w:rPr>
            </w:pPr>
            <w:r w:rsidRPr="00156318">
              <w:rPr>
                <w:rFonts w:ascii="標楷體" w:eastAsia="標楷體" w:hAnsi="標楷體"/>
                <w:b/>
                <w:color w:val="000000"/>
                <w:spacing w:val="4"/>
                <w:sz w:val="25"/>
                <w:lang w:eastAsia="zh-CN"/>
              </w:rPr>
              <w:t>事</w:t>
            </w:r>
          </w:p>
          <w:p w14:paraId="1B9022D8" w14:textId="77777777" w:rsidR="003E0665" w:rsidRPr="00156318" w:rsidRDefault="00BC12C2">
            <w:pPr>
              <w:wordWrap w:val="0"/>
              <w:autoSpaceDE w:val="0"/>
              <w:autoSpaceDN w:val="0"/>
              <w:spacing w:before="783" w:after="0" w:line="254" w:lineRule="exact"/>
              <w:ind w:left="194"/>
              <w:rPr>
                <w:rFonts w:ascii="標楷體" w:eastAsia="標楷體" w:hAnsi="標楷體"/>
              </w:rPr>
            </w:pPr>
            <w:r w:rsidRPr="00156318">
              <w:rPr>
                <w:rFonts w:ascii="標楷體" w:eastAsia="標楷體" w:hAnsi="標楷體"/>
                <w:b/>
                <w:color w:val="000000"/>
                <w:spacing w:val="4"/>
                <w:sz w:val="25"/>
                <w:lang w:eastAsia="zh-CN"/>
              </w:rPr>
              <w:t>項</w:t>
            </w:r>
          </w:p>
        </w:tc>
        <w:tc>
          <w:tcPr>
            <w:tcW w:w="10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3677124" w14:textId="70ABC609" w:rsidR="003E0665" w:rsidRPr="00156318" w:rsidRDefault="003E0665" w:rsidP="00AF34A7">
            <w:pPr>
              <w:wordWrap w:val="0"/>
              <w:autoSpaceDE w:val="0"/>
              <w:autoSpaceDN w:val="0"/>
              <w:spacing w:before="91" w:after="0" w:line="254" w:lineRule="exact"/>
              <w:rPr>
                <w:rFonts w:ascii="標楷體" w:eastAsia="標楷體" w:hAnsi="標楷體"/>
              </w:rPr>
            </w:pPr>
          </w:p>
        </w:tc>
      </w:tr>
      <w:tr w:rsidR="003E0665" w14:paraId="72F81595" w14:textId="77777777">
        <w:trPr>
          <w:trHeight w:hRule="exact" w:val="2076"/>
        </w:trPr>
        <w:tc>
          <w:tcPr>
            <w:tcW w:w="112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A178831" w14:textId="77777777" w:rsidR="003E0665" w:rsidRPr="00156318" w:rsidRDefault="00BC12C2">
            <w:pPr>
              <w:wordWrap w:val="0"/>
              <w:autoSpaceDE w:val="0"/>
              <w:autoSpaceDN w:val="0"/>
              <w:spacing w:before="74" w:after="0" w:line="274" w:lineRule="exact"/>
              <w:ind w:left="36"/>
              <w:rPr>
                <w:rFonts w:ascii="標楷體" w:eastAsia="標楷體" w:hAnsi="標楷體"/>
                <w:lang w:eastAsia="zh-TW"/>
              </w:rPr>
            </w:pPr>
            <w:r w:rsidRPr="00156318">
              <w:rPr>
                <w:rFonts w:ascii="標楷體" w:eastAsia="標楷體" w:hAnsi="標楷體"/>
                <w:b/>
                <w:color w:val="000000"/>
                <w:spacing w:val="6"/>
                <w:sz w:val="27"/>
                <w:lang w:eastAsia="zh-CN"/>
              </w:rPr>
              <w:t>茲領到臺中市立大業國民中學</w:t>
            </w:r>
          </w:p>
          <w:p w14:paraId="13D07D9F" w14:textId="77777777" w:rsidR="003E0665" w:rsidRPr="00156318" w:rsidRDefault="00BC12C2">
            <w:pPr>
              <w:wordWrap w:val="0"/>
              <w:autoSpaceDE w:val="0"/>
              <w:autoSpaceDN w:val="0"/>
              <w:spacing w:before="144" w:after="0" w:line="274" w:lineRule="exact"/>
              <w:ind w:left="410"/>
              <w:rPr>
                <w:rFonts w:ascii="標楷體" w:eastAsia="標楷體" w:hAnsi="標楷體"/>
                <w:lang w:eastAsia="zh-TW"/>
              </w:rPr>
            </w:pPr>
            <w:r w:rsidRPr="00156318">
              <w:rPr>
                <w:rFonts w:ascii="標楷體" w:eastAsia="標楷體" w:hAnsi="標楷體"/>
                <w:b/>
                <w:color w:val="000000"/>
                <w:spacing w:val="6"/>
                <w:sz w:val="27"/>
                <w:lang w:eastAsia="zh-CN"/>
              </w:rPr>
              <w:t>健康檢查補助新台幣</w:t>
            </w:r>
            <w:r w:rsidRPr="00156318">
              <w:rPr>
                <w:rFonts w:ascii="標楷體" w:eastAsia="標楷體" w:hAnsi="標楷體"/>
                <w:b/>
                <w:color w:val="000000"/>
                <w:spacing w:val="4"/>
                <w:sz w:val="27"/>
                <w:lang w:eastAsia="zh-TW"/>
              </w:rPr>
              <w:t>:</w:t>
            </w:r>
            <w:r w:rsidRPr="00156318">
              <w:rPr>
                <w:rFonts w:ascii="標楷體" w:eastAsia="標楷體" w:hAnsi="標楷體"/>
                <w:b/>
                <w:color w:val="000000"/>
                <w:spacing w:val="6"/>
                <w:sz w:val="27"/>
                <w:lang w:eastAsia="zh-CN"/>
              </w:rPr>
              <w:t>肆仟伍佰元整</w:t>
            </w:r>
          </w:p>
          <w:p w14:paraId="406FEA9E" w14:textId="77777777" w:rsidR="003E0665" w:rsidRPr="00156318" w:rsidRDefault="00BC12C2">
            <w:pPr>
              <w:wordWrap w:val="0"/>
              <w:autoSpaceDE w:val="0"/>
              <w:autoSpaceDN w:val="0"/>
              <w:spacing w:before="155" w:after="0" w:line="235" w:lineRule="exact"/>
              <w:ind w:left="406"/>
              <w:rPr>
                <w:rFonts w:ascii="標楷體" w:eastAsia="標楷體" w:hAnsi="標楷體"/>
                <w:lang w:eastAsia="zh-TW"/>
              </w:rPr>
            </w:pPr>
            <w:r w:rsidRPr="00156318">
              <w:rPr>
                <w:rFonts w:ascii="標楷體" w:eastAsia="標楷體" w:hAnsi="標楷體"/>
                <w:color w:val="000000"/>
                <w:spacing w:val="-5"/>
                <w:sz w:val="24"/>
                <w:lang w:eastAsia="zh-CN"/>
              </w:rPr>
              <w:t>此據</w:t>
            </w:r>
          </w:p>
          <w:p w14:paraId="20888F89" w14:textId="77777777" w:rsidR="003E0665" w:rsidRPr="00156318" w:rsidRDefault="00BC12C2">
            <w:pPr>
              <w:wordWrap w:val="0"/>
              <w:autoSpaceDE w:val="0"/>
              <w:autoSpaceDN w:val="0"/>
              <w:spacing w:before="180" w:after="0" w:line="235" w:lineRule="exact"/>
              <w:ind w:left="1512"/>
              <w:rPr>
                <w:rFonts w:ascii="標楷體" w:eastAsia="標楷體" w:hAnsi="標楷體"/>
                <w:lang w:eastAsia="zh-TW"/>
              </w:rPr>
            </w:pPr>
            <w:r w:rsidRPr="00156318">
              <w:rPr>
                <w:rFonts w:ascii="標楷體" w:eastAsia="標楷體" w:hAnsi="標楷體"/>
                <w:color w:val="000000"/>
                <w:spacing w:val="-5"/>
                <w:sz w:val="24"/>
                <w:lang w:eastAsia="zh-CN"/>
              </w:rPr>
              <w:t>具領人</w:t>
            </w:r>
            <w:r w:rsidRPr="00156318">
              <w:rPr>
                <w:rFonts w:ascii="標楷體" w:eastAsia="標楷體" w:hAnsi="標楷體"/>
                <w:color w:val="000000"/>
                <w:spacing w:val="6290"/>
                <w:sz w:val="24"/>
                <w:lang w:eastAsia="zh-TW"/>
              </w:rPr>
              <w:t xml:space="preserve"> </w:t>
            </w:r>
            <w:r w:rsidRPr="00156318">
              <w:rPr>
                <w:rFonts w:ascii="標楷體" w:eastAsia="標楷體" w:hAnsi="標楷體"/>
                <w:color w:val="000000"/>
                <w:spacing w:val="-2"/>
                <w:sz w:val="24"/>
                <w:lang w:eastAsia="zh-TW"/>
              </w:rPr>
              <w:t>(</w:t>
            </w:r>
            <w:r w:rsidRPr="00156318">
              <w:rPr>
                <w:rFonts w:ascii="標楷體" w:eastAsia="標楷體" w:hAnsi="標楷體"/>
                <w:color w:val="000000"/>
                <w:spacing w:val="-5"/>
                <w:sz w:val="24"/>
                <w:lang w:eastAsia="zh-CN"/>
              </w:rPr>
              <w:t>簽名蓋章</w:t>
            </w:r>
            <w:r w:rsidRPr="00156318">
              <w:rPr>
                <w:rFonts w:ascii="標楷體" w:eastAsia="標楷體" w:hAnsi="標楷體"/>
                <w:color w:val="000000"/>
                <w:spacing w:val="-2"/>
                <w:sz w:val="24"/>
                <w:lang w:eastAsia="zh-TW"/>
              </w:rPr>
              <w:t>)</w:t>
            </w:r>
          </w:p>
          <w:p w14:paraId="31F72FF8" w14:textId="6A5ADD9E" w:rsidR="003E0665" w:rsidRPr="00156318" w:rsidRDefault="00AF34A7" w:rsidP="00AF34A7">
            <w:pPr>
              <w:wordWrap w:val="0"/>
              <w:autoSpaceDE w:val="0"/>
              <w:autoSpaceDN w:val="0"/>
              <w:spacing w:before="182" w:after="0" w:line="235" w:lineRule="exact"/>
              <w:ind w:left="780" w:right="880"/>
              <w:jc w:val="right"/>
              <w:rPr>
                <w:rFonts w:ascii="標楷體" w:eastAsia="標楷體" w:hAnsi="標楷體"/>
                <w:lang w:eastAsia="zh-TW"/>
              </w:rPr>
            </w:pPr>
            <w:r w:rsidRPr="00156318">
              <w:rPr>
                <w:rFonts w:ascii="標楷體" w:eastAsia="標楷體" w:hAnsi="標楷體" w:hint="eastAsia"/>
                <w:lang w:eastAsia="zh-TW"/>
              </w:rPr>
              <w:t xml:space="preserve">年      月      日　</w:t>
            </w:r>
          </w:p>
        </w:tc>
      </w:tr>
      <w:tr w:rsidR="003E0665" w14:paraId="2C21FFF4" w14:textId="77777777" w:rsidTr="00AF34A7">
        <w:trPr>
          <w:trHeight w:hRule="exact" w:val="458"/>
        </w:trPr>
        <w:tc>
          <w:tcPr>
            <w:tcW w:w="32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260E2D3" w14:textId="77777777" w:rsidR="003E0665" w:rsidRDefault="00BC12C2">
            <w:pPr>
              <w:wordWrap w:val="0"/>
              <w:autoSpaceDE w:val="0"/>
              <w:autoSpaceDN w:val="0"/>
              <w:spacing w:before="111" w:after="0" w:line="235" w:lineRule="exact"/>
              <w:ind w:left="1214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單位主管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9EA8F7E" w14:textId="75A5F0F6" w:rsidR="003E0665" w:rsidRDefault="00AF34A7" w:rsidP="00AF34A7">
            <w:pPr>
              <w:wordWrap w:val="0"/>
              <w:autoSpaceDE w:val="0"/>
              <w:autoSpaceDN w:val="0"/>
              <w:spacing w:before="111" w:after="0" w:line="235" w:lineRule="exact"/>
              <w:ind w:left="722"/>
            </w:pPr>
            <w:r>
              <w:rPr>
                <w:rFonts w:ascii="新細明體" w:eastAsia="新細明體" w:hAnsi="新細明體" w:hint="eastAsia"/>
                <w:color w:val="000000"/>
                <w:spacing w:val="-5"/>
                <w:sz w:val="24"/>
                <w:lang w:eastAsia="zh-TW"/>
              </w:rPr>
              <w:t xml:space="preserve"> </w:t>
            </w:r>
            <w:r w:rsidR="00BC12C2"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人事</w:t>
            </w:r>
            <w:r w:rsidRPr="00AF34A7">
              <w:rPr>
                <w:rFonts w:ascii="KaiTi" w:eastAsia="KaiTi" w:hAnsi="KaiTi" w:hint="eastAsia"/>
                <w:color w:val="000000"/>
                <w:spacing w:val="-5"/>
                <w:sz w:val="24"/>
                <w:lang w:eastAsia="zh-CN"/>
              </w:rPr>
              <w:t>室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68FC29E" w14:textId="77777777" w:rsidR="003E0665" w:rsidRDefault="00BC12C2">
            <w:pPr>
              <w:wordWrap w:val="0"/>
              <w:autoSpaceDE w:val="0"/>
              <w:autoSpaceDN w:val="0"/>
              <w:spacing w:before="111" w:after="0" w:line="235" w:lineRule="exact"/>
              <w:ind w:left="722"/>
            </w:pPr>
            <w:r>
              <w:rPr>
                <w:rFonts w:ascii="KaiTi" w:eastAsia="KaiTi" w:hAnsi="KaiTi"/>
                <w:color w:val="000000"/>
                <w:spacing w:val="-5"/>
                <w:sz w:val="24"/>
                <w:lang w:eastAsia="zh-CN"/>
              </w:rPr>
              <w:t>會計室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42A0C2E" w14:textId="701833AE" w:rsidR="003E0665" w:rsidRDefault="00AF34A7" w:rsidP="00AF34A7">
            <w:pPr>
              <w:autoSpaceDE w:val="0"/>
              <w:autoSpaceDN w:val="0"/>
              <w:spacing w:before="111" w:after="0" w:line="235" w:lineRule="exact"/>
              <w:jc w:val="center"/>
            </w:pPr>
            <w:r w:rsidRPr="00AF34A7">
              <w:rPr>
                <w:rFonts w:ascii="KaiTi" w:eastAsia="KaiTi" w:hAnsi="KaiTi" w:hint="eastAsia"/>
                <w:color w:val="000000"/>
                <w:spacing w:val="-5"/>
                <w:sz w:val="24"/>
                <w:lang w:eastAsia="zh-CN"/>
              </w:rPr>
              <w:t>校</w:t>
            </w:r>
            <w:r>
              <w:rPr>
                <w:rFonts w:ascii="新細明體" w:eastAsia="新細明體" w:hAnsi="新細明體" w:hint="eastAsia"/>
                <w:color w:val="000000"/>
                <w:spacing w:val="-5"/>
                <w:sz w:val="24"/>
                <w:lang w:eastAsia="zh-TW"/>
              </w:rPr>
              <w:t xml:space="preserve">      </w:t>
            </w:r>
            <w:r w:rsidRPr="00AF34A7">
              <w:rPr>
                <w:rFonts w:ascii="KaiTi" w:eastAsia="KaiTi" w:hAnsi="KaiTi" w:hint="eastAsia"/>
                <w:color w:val="000000"/>
                <w:spacing w:val="-5"/>
                <w:sz w:val="24"/>
                <w:lang w:eastAsia="zh-CN"/>
              </w:rPr>
              <w:t>長</w:t>
            </w:r>
          </w:p>
        </w:tc>
      </w:tr>
      <w:tr w:rsidR="003E0665" w14:paraId="37754DC1" w14:textId="77777777" w:rsidTr="00AF34A7">
        <w:trPr>
          <w:trHeight w:hRule="exact" w:val="711"/>
        </w:trPr>
        <w:tc>
          <w:tcPr>
            <w:tcW w:w="32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F64F2CE" w14:textId="77777777" w:rsidR="003E0665" w:rsidRDefault="003E0665"/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EC3A765" w14:textId="77777777" w:rsidR="003E0665" w:rsidRDefault="003E0665"/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2F9B05F" w14:textId="77777777" w:rsidR="003E0665" w:rsidRDefault="003E0665"/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FF00ED0" w14:textId="77777777" w:rsidR="003E0665" w:rsidRDefault="003E0665"/>
        </w:tc>
      </w:tr>
      <w:bookmarkEnd w:id="0"/>
    </w:tbl>
    <w:p w14:paraId="2A34B942" w14:textId="77777777" w:rsidR="003E0665" w:rsidRDefault="003E0665">
      <w:pPr>
        <w:wordWrap w:val="0"/>
        <w:autoSpaceDE w:val="0"/>
        <w:autoSpaceDN w:val="0"/>
        <w:spacing w:after="0" w:line="14" w:lineRule="exact"/>
      </w:pPr>
    </w:p>
    <w:sectPr w:rsidR="003E0665" w:rsidSect="00034616">
      <w:pgSz w:w="11904" w:h="16838"/>
      <w:pgMar w:top="372" w:right="260" w:bottom="470" w:left="267" w:header="720" w:footer="720" w:gutter="0"/>
      <w:cols w:space="720" w:equalWidth="0">
        <w:col w:w="1137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690D" w14:textId="77777777" w:rsidR="008967FA" w:rsidRDefault="008967FA" w:rsidP="00AF34A7">
      <w:pPr>
        <w:spacing w:after="0" w:line="240" w:lineRule="auto"/>
      </w:pPr>
      <w:r>
        <w:separator/>
      </w:r>
    </w:p>
  </w:endnote>
  <w:endnote w:type="continuationSeparator" w:id="0">
    <w:p w14:paraId="214FD6D4" w14:textId="77777777" w:rsidR="008967FA" w:rsidRDefault="008967FA" w:rsidP="00AF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  <w:embedRegular r:id="rId1" w:subsetted="1" w:fontKey="{9F3F2878-FC40-465F-B514-1FF2EDA18DAE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2" w:subsetted="1" w:fontKey="{E548BE69-5202-49AE-A66C-EF4D354E40EE}"/>
    <w:embedBold r:id="rId3" w:subsetted="1" w:fontKey="{879F1CA4-B3ED-453A-9F33-FD77F707ECD7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AA2E" w14:textId="77777777" w:rsidR="008967FA" w:rsidRDefault="008967FA" w:rsidP="00AF34A7">
      <w:pPr>
        <w:spacing w:after="0" w:line="240" w:lineRule="auto"/>
      </w:pPr>
      <w:r>
        <w:separator/>
      </w:r>
    </w:p>
  </w:footnote>
  <w:footnote w:type="continuationSeparator" w:id="0">
    <w:p w14:paraId="1A5F9B4E" w14:textId="77777777" w:rsidR="008967FA" w:rsidRDefault="008967FA" w:rsidP="00AF3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720"/>
  <w:noPunctuationKerning/>
  <w:characterSpacingControl w:val="compressPunctuationAndJapaneseKana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6318"/>
    <w:rsid w:val="0029639D"/>
    <w:rsid w:val="00326F90"/>
    <w:rsid w:val="003E0665"/>
    <w:rsid w:val="008967FA"/>
    <w:rsid w:val="00AA1D8D"/>
    <w:rsid w:val="00AF34A7"/>
    <w:rsid w:val="00B47730"/>
    <w:rsid w:val="00BC12C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D8FBE0"/>
  <w14:defaultImageDpi w14:val="300"/>
  <w15:docId w15:val="{85A50D8C-8D44-4403-9DFA-C03D5B29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Nana Lai</cp:lastModifiedBy>
  <cp:revision>3</cp:revision>
  <dcterms:created xsi:type="dcterms:W3CDTF">2026-01-30T07:13:00Z</dcterms:created>
  <dcterms:modified xsi:type="dcterms:W3CDTF">2026-02-12T03:45:00Z</dcterms:modified>
  <cp:category/>
</cp:coreProperties>
</file>